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49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43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12354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19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widowControl w:val="0"/>
        <w:spacing w:before="0" w:after="0"/>
        <w:ind w:firstLine="540"/>
        <w:jc w:val="both"/>
      </w:pPr>
    </w:p>
    <w:p>
      <w:pPr>
        <w:widowControl w:val="0"/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</w:t>
      </w:r>
      <w:r>
        <w:rPr>
          <w:rFonts w:ascii="Times New Roman" w:eastAsia="Times New Roman" w:hAnsi="Times New Roman" w:cs="Times New Roman"/>
        </w:rPr>
        <w:t>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Нижневартовск</w:t>
      </w:r>
      <w:r>
        <w:rPr>
          <w:rFonts w:ascii="Times New Roman" w:eastAsia="Times New Roman" w:hAnsi="Times New Roman" w:cs="Times New Roman"/>
        </w:rPr>
        <w:tab/>
      </w:r>
    </w:p>
    <w:p>
      <w:pPr>
        <w:widowControl w:val="0"/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</w:t>
      </w:r>
      <w:r>
        <w:rPr>
          <w:rFonts w:ascii="Times New Roman" w:eastAsia="Times New Roman" w:hAnsi="Times New Roman" w:cs="Times New Roman"/>
        </w:rPr>
        <w:t>г.о.з</w:t>
      </w:r>
      <w:r>
        <w:rPr>
          <w:rFonts w:ascii="Times New Roman" w:eastAsia="Times New Roman" w:hAnsi="Times New Roman" w:cs="Times New Roman"/>
        </w:rPr>
        <w:t xml:space="preserve">. Нижневартовск ХМАО-Югры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10 Нижневартовского судебного района города окружного значения Нижневартовска ХМАО - Югры Полякова О.С., рассмотрев материалы по делу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Исмаилова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Самира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Алисахиб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Style w:val="cat-UserDefinedgrp-35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проживает по адресу: </w:t>
      </w:r>
      <w:r>
        <w:rPr>
          <w:rStyle w:val="cat-UserDefinedgrp-36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паспорт </w:t>
      </w:r>
      <w:r>
        <w:rPr>
          <w:rStyle w:val="cat-UserDefinedgrp-3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29"/>
        <w:jc w:val="center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29"/>
        <w:jc w:val="center"/>
      </w:pP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в 00 часов 01 минуту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Исмаилов С.А.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 </w:t>
      </w:r>
      <w:r>
        <w:rPr>
          <w:rStyle w:val="cat-UserDefinedgrp-3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срок, предусмотренный ст. 32.2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не произвел своевременную оплату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рублей </w:t>
      </w:r>
      <w:r>
        <w:rPr>
          <w:rFonts w:ascii="Times New Roman" w:eastAsia="Times New Roman" w:hAnsi="Times New Roman" w:cs="Times New Roman"/>
        </w:rPr>
        <w:t>по постановлению 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</w:t>
      </w:r>
      <w:r>
        <w:rPr>
          <w:rFonts w:ascii="Times New Roman" w:eastAsia="Times New Roman" w:hAnsi="Times New Roman" w:cs="Times New Roman"/>
        </w:rPr>
        <w:t>862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33639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вступившему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рассмотрени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материала </w:t>
      </w:r>
      <w:r>
        <w:rPr>
          <w:rFonts w:ascii="Times New Roman" w:eastAsia="Times New Roman" w:hAnsi="Times New Roman" w:cs="Times New Roman"/>
        </w:rPr>
        <w:t>Исмаилова</w:t>
      </w:r>
      <w:r>
        <w:rPr>
          <w:rFonts w:ascii="Times New Roman" w:eastAsia="Times New Roman" w:hAnsi="Times New Roman" w:cs="Times New Roman"/>
        </w:rPr>
        <w:t xml:space="preserve"> С.А.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явился, о времени и месте рассмотрения дела извещался надлежащим образом.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Мировой судья, исследовав материалы административного дела, приходит к следующему.</w:t>
      </w:r>
    </w:p>
    <w:p>
      <w:pPr>
        <w:widowControl w:val="0"/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Частью 1 ст. 20.25 </w:t>
      </w:r>
      <w:r>
        <w:rPr>
          <w:rFonts w:ascii="Times New Roman" w:eastAsia="Times New Roman" w:hAnsi="Times New Roman" w:cs="Times New Roman"/>
        </w:rPr>
        <w:t>КРФобАП</w:t>
      </w:r>
      <w:r>
        <w:rPr>
          <w:rFonts w:ascii="Times New Roman" w:eastAsia="Times New Roman" w:hAnsi="Times New Roman" w:cs="Times New Roman"/>
        </w:rPr>
        <w:t xml:space="preserve"> предусмотрена административная ответственность за неуплату административного штрафа в установленный законом срок.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</w:t>
      </w:r>
      <w:r>
        <w:rPr>
          <w:rFonts w:ascii="Times New Roman" w:eastAsia="Times New Roman" w:hAnsi="Times New Roman" w:cs="Times New Roman"/>
        </w:rPr>
        <w:t>КРФобАП</w:t>
      </w:r>
      <w:r>
        <w:rPr>
          <w:rFonts w:ascii="Times New Roman" w:eastAsia="Times New Roman" w:hAnsi="Times New Roman" w:cs="Times New Roman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>
        <w:rPr>
          <w:rFonts w:ascii="Times New Roman" w:eastAsia="Times New Roman" w:hAnsi="Times New Roman" w:cs="Times New Roman"/>
        </w:rPr>
        <w:t>КРФобАП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Состав административного правонарушения по ч. 1 ст. 20.25 КоАП РФ является формальным, ответственность в данном случае наступает независимо от того, был ли уплачен штраф позднее, и независимо от причин пропуска срока уплаты.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должен был быть </w:t>
      </w:r>
      <w:r>
        <w:rPr>
          <w:rFonts w:ascii="Times New Roman" w:eastAsia="Times New Roman" w:hAnsi="Times New Roman" w:cs="Times New Roman"/>
        </w:rPr>
        <w:t xml:space="preserve">оплачен не позднее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года, доказательств оплаты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Исмаиловым</w:t>
      </w:r>
      <w:r>
        <w:rPr>
          <w:rFonts w:ascii="Times New Roman" w:eastAsia="Times New Roman" w:hAnsi="Times New Roman" w:cs="Times New Roman"/>
        </w:rPr>
        <w:t xml:space="preserve"> С.А.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суду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предоставлено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Исмаилова</w:t>
      </w:r>
      <w:r>
        <w:rPr>
          <w:rFonts w:ascii="Times New Roman" w:eastAsia="Times New Roman" w:hAnsi="Times New Roman" w:cs="Times New Roman"/>
        </w:rPr>
        <w:t xml:space="preserve"> С.А.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дминистративного правонарушения, предусмотренного ч. 1 ст. 20.25 Кодекса РФ об административных правонарушениях подтверждается: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18810886230920082796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ода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18810586230707033639 от 07.07.2023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сведениями</w:t>
      </w:r>
      <w:r>
        <w:rPr>
          <w:rFonts w:ascii="Times New Roman" w:eastAsia="Times New Roman" w:hAnsi="Times New Roman" w:cs="Times New Roman"/>
        </w:rPr>
        <w:t xml:space="preserve"> об отсутствии оплаты штрафа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При назначении наказания, мировой</w:t>
      </w:r>
      <w:r>
        <w:rPr>
          <w:rFonts w:ascii="Times New Roman" w:eastAsia="Times New Roman" w:hAnsi="Times New Roman" w:cs="Times New Roman"/>
        </w:rPr>
        <w:t xml:space="preserve"> судья учитывает характер совершенного административного правонарушения, личность</w:t>
      </w:r>
      <w:r>
        <w:rPr>
          <w:rFonts w:ascii="Times New Roman" w:eastAsia="Times New Roman" w:hAnsi="Times New Roman" w:cs="Times New Roman"/>
        </w:rPr>
        <w:t xml:space="preserve"> виновно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>, отсутствие смягчающих и отягчающих административную ответственность обстоятельств, предусмотренных ст. ст. 4.2.</w:t>
      </w:r>
      <w:r>
        <w:rPr>
          <w:rFonts w:ascii="Times New Roman" w:eastAsia="Times New Roman" w:hAnsi="Times New Roman" w:cs="Times New Roman"/>
        </w:rPr>
        <w:t xml:space="preserve"> и 4.3. </w:t>
      </w:r>
      <w:r>
        <w:rPr>
          <w:rFonts w:ascii="Times New Roman" w:eastAsia="Times New Roman" w:hAnsi="Times New Roman" w:cs="Times New Roman"/>
        </w:rPr>
        <w:t>КРФобАП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29"/>
        <w:jc w:val="center"/>
      </w:pPr>
    </w:p>
    <w:p>
      <w:pPr>
        <w:spacing w:before="0" w:after="0"/>
        <w:ind w:firstLine="529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527"/>
        <w:jc w:val="both"/>
      </w:pPr>
      <w:r>
        <w:rPr>
          <w:rFonts w:ascii="Times New Roman" w:eastAsia="Times New Roman" w:hAnsi="Times New Roman" w:cs="Times New Roman"/>
        </w:rPr>
        <w:t>Исмаилова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Самира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Алисахиб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</w:rPr>
        <w:t>КРФобАП</w:t>
      </w:r>
      <w:r>
        <w:rPr>
          <w:rFonts w:ascii="Times New Roman" w:eastAsia="Times New Roman" w:hAnsi="Times New Roman" w:cs="Times New Roman"/>
        </w:rPr>
        <w:t xml:space="preserve"> и назначить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%2523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 даты вручения или получения в Нижневартовский городской суд, через мирового судью судебного участка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08080), счет № 03100643000000018700; ИНН 8601073664; КПП 860101001; БИК 007162163, РКЦ Ханты-Мансийск;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 40102810245370000007, КБК 72011601203019000140; ОКТМО 71875000. Идентификатор </w:t>
      </w:r>
      <w:r>
        <w:rPr>
          <w:rFonts w:ascii="Times New Roman" w:eastAsia="Times New Roman" w:hAnsi="Times New Roman" w:cs="Times New Roman"/>
        </w:rPr>
        <w:t>0412365400</w:t>
      </w:r>
      <w:r>
        <w:rPr>
          <w:rFonts w:ascii="Times New Roman" w:eastAsia="Times New Roman" w:hAnsi="Times New Roman" w:cs="Times New Roman"/>
        </w:rPr>
        <w:t>43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>21522320141</w:t>
      </w:r>
      <w:r>
        <w:rPr>
          <w:rFonts w:ascii="Times New Roman" w:eastAsia="Times New Roman" w:hAnsi="Times New Roman" w:cs="Times New Roman"/>
          <w:i/>
          <w:iCs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QR</w:t>
      </w:r>
      <w:r>
        <w:rPr>
          <w:rFonts w:ascii="Times New Roman" w:eastAsia="Times New Roman" w:hAnsi="Times New Roman" w:cs="Times New Roman"/>
        </w:rPr>
        <w:t>-код для оплаты по административным штрафам, вынесенным мировыми судьями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Ханты-Мансийского автономного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округа – Югры (реквизиты КБК и ОКТМО, УИН подлежат самостоятельному заполнению).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both"/>
      </w:pPr>
      <w:r>
        <w:rPr>
          <w:rStyle w:val="cat-UserDefinedgrp-39rplc-4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О.С. Полякова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Секретарь судебного заседания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А.В. Собко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«__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__»___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________202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5-</w:t>
      </w:r>
      <w:r>
        <w:rPr>
          <w:rFonts w:ascii="Times New Roman" w:eastAsia="Times New Roman" w:hAnsi="Times New Roman" w:cs="Times New Roman"/>
        </w:rPr>
        <w:t>49</w:t>
      </w:r>
      <w:r>
        <w:rPr>
          <w:rFonts w:ascii="Times New Roman" w:eastAsia="Times New Roman" w:hAnsi="Times New Roman" w:cs="Times New Roman"/>
        </w:rPr>
        <w:t>-21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\202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округа-Югры.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7rplc-16">
    <w:name w:val="cat-UserDefined grp-37 rplc-16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39rplc-42">
    <w:name w:val="cat-UserDefined grp-3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